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18810586230825063082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18810586230825063082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0412365400135011902420113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